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764-11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Мусы Исаевича,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Мусаев М.И.28.05.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586240313007956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28.05.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596378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18810586240313007956 от 28.05.2024 г.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Мусаева М.И.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Мусаева Мусу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6162420170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0">
    <w:name w:val="cat-UserDefined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